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4450" w14:textId="77777777" w:rsidR="00082EC2" w:rsidRPr="00082EC2" w:rsidRDefault="00082EC2" w:rsidP="00082EC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82EC2">
        <w:rPr>
          <w:rStyle w:val="Strong"/>
          <w:rFonts w:asciiTheme="majorHAnsi" w:hAnsiTheme="majorHAnsi" w:cstheme="majorHAnsi"/>
          <w:sz w:val="40"/>
          <w:szCs w:val="40"/>
        </w:rPr>
        <w:t xml:space="preserve">Почему об одном я пою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sz w:val="40"/>
          <w:szCs w:val="40"/>
        </w:rPr>
        <w:t xml:space="preserve">и всегда об одном говорю -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sz w:val="40"/>
          <w:szCs w:val="40"/>
        </w:rPr>
        <w:t xml:space="preserve">Об Иисусе Христе дорогом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sz w:val="40"/>
          <w:szCs w:val="40"/>
        </w:rPr>
        <w:t>Искупителе дивном моем?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Потому что Он Кровью Своей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грех ужасный с души моей смыл.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Добровольно Он отдал Себя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до смерти меня возлюбил.</w:t>
      </w:r>
    </w:p>
    <w:p w14:paraId="45D77852" w14:textId="77777777" w:rsidR="00082EC2" w:rsidRPr="00082EC2" w:rsidRDefault="00082EC2" w:rsidP="00082EC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82EC2">
        <w:rPr>
          <w:rStyle w:val="Strong"/>
          <w:rFonts w:asciiTheme="majorHAnsi" w:hAnsiTheme="majorHAnsi" w:cstheme="majorHAnsi"/>
          <w:sz w:val="40"/>
          <w:szCs w:val="40"/>
        </w:rPr>
        <w:t xml:space="preserve">Почему я всем сердцем, душой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sz w:val="40"/>
          <w:szCs w:val="40"/>
        </w:rPr>
        <w:t xml:space="preserve">непрестанно стремлюся к тому,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sz w:val="40"/>
          <w:szCs w:val="40"/>
        </w:rPr>
        <w:t xml:space="preserve">Чтоб всегда, даже ночью и днем,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sz w:val="40"/>
          <w:szCs w:val="40"/>
        </w:rPr>
        <w:t>приносить Ему в жертву хвалу?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Потому что Он к жизни святой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воскресил слабый, мертвый дух мой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 в разбитое сердце мое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влил целительный, сладкий покой.</w:t>
      </w:r>
    </w:p>
    <w:p w14:paraId="0CB244E1" w14:textId="67A5D180" w:rsidR="00872509" w:rsidRPr="00082EC2" w:rsidRDefault="00082EC2" w:rsidP="00082EC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82EC2">
        <w:rPr>
          <w:rStyle w:val="Strong"/>
          <w:rFonts w:asciiTheme="majorHAnsi" w:hAnsiTheme="majorHAnsi" w:cstheme="majorHAnsi"/>
          <w:sz w:val="40"/>
          <w:szCs w:val="40"/>
        </w:rPr>
        <w:t xml:space="preserve">Это имя святое – Иисус!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sz w:val="40"/>
          <w:szCs w:val="40"/>
        </w:rPr>
        <w:t>всех дороже на свете имен.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sz w:val="40"/>
          <w:szCs w:val="40"/>
        </w:rPr>
        <w:t xml:space="preserve">И другого нигде не найдешь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sz w:val="40"/>
          <w:szCs w:val="40"/>
        </w:rPr>
        <w:t>ни вверху, ни внизу, под землей.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Вот зачем об одном я пою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 об имени этом твержу,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Что другого такого, как Он, </w:t>
      </w:r>
      <w:r w:rsidRPr="00082EC2">
        <w:rPr>
          <w:rFonts w:asciiTheme="majorHAnsi" w:hAnsiTheme="majorHAnsi" w:cstheme="majorHAnsi"/>
          <w:sz w:val="40"/>
          <w:szCs w:val="40"/>
        </w:rPr>
        <w:br/>
      </w:r>
      <w:r w:rsidRPr="00082EC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подобного не нахожу.</w:t>
      </w:r>
    </w:p>
    <w:sectPr w:rsidR="00872509" w:rsidRPr="00082E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6304462">
    <w:abstractNumId w:val="8"/>
  </w:num>
  <w:num w:numId="2" w16cid:durableId="823013221">
    <w:abstractNumId w:val="6"/>
  </w:num>
  <w:num w:numId="3" w16cid:durableId="1358044551">
    <w:abstractNumId w:val="5"/>
  </w:num>
  <w:num w:numId="4" w16cid:durableId="1011950661">
    <w:abstractNumId w:val="4"/>
  </w:num>
  <w:num w:numId="5" w16cid:durableId="1512185858">
    <w:abstractNumId w:val="7"/>
  </w:num>
  <w:num w:numId="6" w16cid:durableId="224921820">
    <w:abstractNumId w:val="3"/>
  </w:num>
  <w:num w:numId="7" w16cid:durableId="1040856503">
    <w:abstractNumId w:val="2"/>
  </w:num>
  <w:num w:numId="8" w16cid:durableId="1725986088">
    <w:abstractNumId w:val="1"/>
  </w:num>
  <w:num w:numId="9" w16cid:durableId="139303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2EC2"/>
    <w:rsid w:val="0015074B"/>
    <w:rsid w:val="0029639D"/>
    <w:rsid w:val="00326F90"/>
    <w:rsid w:val="0087250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E3035EE-89C3-4641-8BBB-C58B6464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8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2024-03-02T00:26:00Z</dcterms:modified>
  <cp:category/>
</cp:coreProperties>
</file>